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中医十大名方  血府逐瘀汤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中医十大名方  血府逐瘀汤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本书出售、求购地址：https://www.jiaokey.com/book/detail/10444338.html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关键词搜索：https://www.jiaokey.com/tag/中医十大名方  血府逐瘀汤.html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