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中草药炮制基本知识</w:t>
      </w:r>
    </w:p>
    <w:p>
      <w:r>
        <w:rPr>
          <w:rFonts w:ascii="宋体" w:hAnsi="宋体" w:eastAsia="宋体"/>
          <w:sz w:val="24"/>
        </w:rPr>
        <w:t>江西中医学院函授部编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中草药炮制基本知识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江西中医学院函授部编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本书出售、求购地址：https://www.jiaokey.com/book/detail/10444297.html</w:t>
      </w:r>
    </w:p>
    <w:p>
      <w:r>
        <w:t>更多相关图书推荐：https://www.jiaokey.com</w:t>
      </w:r>
    </w:p>
    <w:p>
      <w:r>
        <w:t>江西中医学院函授部编 其他作品：https://www.jiaokey.com/tag/江西中医学院函授部编.html</w:t>
      </w:r>
    </w:p>
    <w:p>
      <w:r>
        <w:t>关键词搜索：https://www.jiaokey.com/tag/中草药炮制基本知识.html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