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增辑汤头歌诀正续集</w:t>
      </w:r>
    </w:p>
    <w:p>
      <w:r>
        <w:rPr>
          <w:rFonts w:ascii="宋体" w:hAnsi="宋体" w:eastAsia="宋体"/>
          <w:sz w:val="24"/>
        </w:rPr>
        <w:t>（清）汪昂编撰；严云增辑；严世芸等整理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增辑汤头歌诀正续集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（清）汪昂编撰；严云增辑；严世芸等整理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本书出售、求购地址：https://www.jiaokey.com/book/detail/10444250.html</w:t>
      </w:r>
    </w:p>
    <w:p>
      <w:r>
        <w:t>更多相关图书推荐：https://www.jiaokey.com</w:t>
      </w:r>
    </w:p>
    <w:p>
      <w:r>
        <w:t>（清）汪昂编撰；严云增辑；严世芸等整理 其他作品：https://www.jiaokey.com/tag/（清）汪昂编撰；严云增辑；严世芸等整理.html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关键词搜索：https://www.jiaokey.com/tag/增辑汤头歌诀正续集.html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