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中草药学讲义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本书出售、求购地址：https://www.jiaokey.com/book/detail/10444246.html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湖南中医学院 出版图书：https://www.jiaokey.com/tag/湖南中医学院.html</w:t>
      </w:r>
    </w:p>
    <w:p>
      <w:r>
        <w:t>关键词搜索：https://www.jiaokey.com/tag/中草药学讲义.html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