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芦荟治疗百例</w:t>
      </w:r>
    </w:p>
    <w:p>
      <w:r>
        <w:rPr>
          <w:rFonts w:ascii="宋体" w:hAnsi="宋体" w:eastAsia="宋体"/>
          <w:sz w:val="24"/>
        </w:rPr>
        <w:t>（日）添田百枝，（日）藁科茂著；黄海鸥译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芦荟治疗百例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（日）添田百枝，（日）藁科茂著；黄海鸥译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本书出售、求购地址：https://www.jiaokey.com/book/detail/10444198.html</w:t>
      </w:r>
    </w:p>
    <w:p>
      <w:r>
        <w:t>更多相关图书推荐：https://www.jiaokey.com</w:t>
      </w:r>
    </w:p>
    <w:p>
      <w:r>
        <w:t>（日）添田百枝，（日）藁科茂著；黄海鸥译 其他作品：https://www.jiaokey.com/tag/（日）添田百枝，（日）藁科茂著；黄海鸥译.html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关键词搜索：https://www.jiaokey.com/tag/芦荟治疗百例.html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