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秘本医学丛书  3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秘本医学丛书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本书出售、求购地址：https://www.jiaokey.com/book/detail/10444061.html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关键词搜索：https://www.jiaokey.com/tag/秘本医学丛书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