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湖南省中医单方验方  第2辑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湖南省中医单方验方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本书出售、求购地址：https://www.jiaokey.com/book/detail/10444046.html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关键词搜索：https://www.jiaokey.com/tag/湖南省中医单方验方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