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书名：中医锦方</w:t>
      </w:r>
    </w:p>
    <w:p>
      <w:r>
        <w:t>作者：蓬安县向全国文卫群英大会献礼办公室编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中医锦方 评论地址：https://www.jiaokey.com/book/detail/10444034.html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