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书名：百病经验一味良方</w:t>
      </w:r>
    </w:p>
    <w:p>
      <w:r>
        <w:t>作者：程仲平等辑；朱定华点校</w:t>
      </w:r>
    </w:p>
    <w:p>
      <w:r>
        <w:t>出版社：北京：中医古籍出版社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百病经验一味良方 评论地址：https://www.jiaokey.com/book/detail/10444031.html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