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书名：审查征集验方  第6集</w:t>
      </w:r>
    </w:p>
    <w:p>
      <w:r>
        <w:t>作者：山西省政府村政处征集，中医改进研究会审查</w:t>
      </w:r>
    </w:p>
    <w:p>
      <w:r>
        <w:t>出版社：中医改进研究会</w:t>
      </w:r>
    </w:p>
    <w:p>
      <w:r>
        <w:t>出版日期：1937.05</w:t>
      </w:r>
    </w:p>
    <w:p>
      <w:r>
        <w:t>总页数：572</w:t>
      </w:r>
    </w:p>
    <w:p>
      <w:r>
        <w:t>更多请访问教客网: www.jiaokey.com</w:t>
      </w:r>
    </w:p>
    <w:p>
      <w:r>
        <w:t>审查征集验方  第6集 评论地址：https://www.jiaokey.com/book/detail/10444011.html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