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书名：祖国医学采风录  秘方  验方  单方  第1辑</w:t>
      </w:r>
    </w:p>
    <w:p>
      <w:r>
        <w:t>作者：南京市卫生局编</w:t>
      </w:r>
    </w:p>
    <w:p>
      <w:r>
        <w:t>出版社：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祖国医学采风录  秘方  验方  单方  第1辑 评论地址：https://www.jiaokey.com/book/detail/10444002.html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