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书名：中医验方粹选</w:t>
      </w:r>
    </w:p>
    <w:p>
      <w:r>
        <w:t>作者：南宫县中医药办公室，南宫县卫生工作者协会编选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中医验方粹选 评论地址：https://www.jiaokey.com/book/detail/10444001.html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