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  4卷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本书出售、求购地址：https://www.jiaokey.com/book/detail/10443999.html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关键词搜索：https://www.jiaokey.com/tag/串雅内编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