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妙药奇方  东方五千年名家秘传</w:t>
      </w:r>
    </w:p>
    <w:p>
      <w:r>
        <w:rPr>
          <w:rFonts w:ascii="宋体" w:hAnsi="宋体" w:eastAsia="宋体"/>
          <w:sz w:val="24"/>
        </w:rPr>
        <w:t>（南朝鲜）曹圭亨著；朴哲，金仁淑等译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妙药奇方  东方五千年名家秘传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（南朝鲜）曹圭亨著；朴哲，金仁淑等译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本书出售、求购地址：https://www.jiaokey.com/book/detail/10443992.html</w:t>
      </w:r>
    </w:p>
    <w:p>
      <w:r>
        <w:t>更多相关图书推荐：https://www.jiaokey.com</w:t>
      </w:r>
    </w:p>
    <w:p>
      <w:r>
        <w:t>（南朝鲜）曹圭亨著；朴哲，金仁淑等译 其他作品：https://www.jiaokey.com/tag/（南朝鲜）曹圭亨著；朴哲，金仁淑等译.html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关键词搜索：https://www.jiaokey.com/tag/妙药奇方  东方五千年名家秘传.html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