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书名：中药新药临床研究指导原则  第1辑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中药新药临床研究指导原则  第1辑 评论地址：https://www.jiaokey.com/book/detail/10443925.html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