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书名：岭南卫生方  3卷</w:t>
      </w:r>
    </w:p>
    <w:p>
      <w:r>
        <w:t>作者：（宋）李ue7bd，（宋）张致远同辑；（元释）继洪纂修</w:t>
      </w:r>
    </w:p>
    <w:p>
      <w:r>
        <w:t>出版社：北京：中医古籍出版社</w:t>
      </w:r>
    </w:p>
    <w:p>
      <w:r>
        <w:t>出版日期：1983.09</w:t>
      </w:r>
    </w:p>
    <w:p>
      <w:r>
        <w:t>总页数：230</w:t>
      </w:r>
    </w:p>
    <w:p>
      <w:r>
        <w:t>更多请访问教客网: www.jiaokey.com</w:t>
      </w:r>
    </w:p>
    <w:p>
      <w:r>
        <w:t>岭南卫生方  3卷 评论地址：https://www.jiaokey.com/book/detail/10443903.html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