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书名：继承心悟  蒲辅周学术医疗经验</w:t>
      </w:r>
    </w:p>
    <w:p>
      <w:r>
        <w:t>作者：薛伯寿编著</w:t>
      </w:r>
    </w:p>
    <w:p>
      <w:r>
        <w:t>出版社：北京：人民卫生出版社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继承心悟  蒲辅周学术医疗经验 评论地址：https://www.jiaokey.com/book/detail/10443887.html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