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书名：京城国医谱  第1卷</w:t>
      </w:r>
    </w:p>
    <w:p>
      <w:r>
        <w:t>作者：索延昌主编</w:t>
      </w:r>
    </w:p>
    <w:p>
      <w:r>
        <w:t>出版社：北京：中国医药科技出版社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京城国医谱  第1卷 评论地址：https://www.jiaokey.com/book/detail/10443881.html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