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书名：古今药物别名考</w:t>
      </w:r>
    </w:p>
    <w:p>
      <w:r>
        <w:t>作者：刘亚农编；张纪昶，吉荫熙校</w:t>
      </w:r>
    </w:p>
    <w:p>
      <w:r>
        <w:t>出版社：编著自刊</w:t>
      </w:r>
    </w:p>
    <w:p>
      <w:r>
        <w:t>出版日期：1936.10</w:t>
      </w:r>
    </w:p>
    <w:p>
      <w:r>
        <w:t>总页数：96</w:t>
      </w:r>
    </w:p>
    <w:p>
      <w:r>
        <w:t>更多请访问教客网: www.jiaokey.com</w:t>
      </w:r>
    </w:p>
    <w:p>
      <w:r>
        <w:t>古今药物别名考 评论地址：https://www.jiaokey.com/book/detail/10443865.html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