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书名：头面损容性疾病治疗方</w:t>
      </w:r>
    </w:p>
    <w:p>
      <w:r>
        <w:t>作者：叶世龙主编</w:t>
      </w:r>
    </w:p>
    <w:p>
      <w:r>
        <w:t>出版社：广州:广东科技出版社,2000.01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头面损容性疾病治疗方 评论地址：https://www.jiaokey.com/book/detail/10443848.html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