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书名：时方歌括·时方妙用新解</w:t>
      </w:r>
    </w:p>
    <w:p>
      <w:r>
        <w:t>作者：（清）陈修园著；杨文潮主编</w:t>
      </w:r>
    </w:p>
    <w:p>
      <w:r>
        <w:t>出版社：西安：三秦出版社</w:t>
      </w:r>
    </w:p>
    <w:p>
      <w:r>
        <w:t>出版日期：2000.01</w:t>
      </w:r>
    </w:p>
    <w:p>
      <w:r>
        <w:t>总页数：412</w:t>
      </w:r>
    </w:p>
    <w:p>
      <w:r>
        <w:t>更多请访问教客网: www.jiaokey.com</w:t>
      </w:r>
    </w:p>
    <w:p>
      <w:r>
        <w:t>时方歌括·时方妙用新解 评论地址：https://www.jiaokey.com/book/detail/10443846.html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