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书名：60Co-γ射线辐照中药质量评价研究</w:t>
      </w:r>
    </w:p>
    <w:p>
      <w:r>
        <w:t>作者：王宝琴，药凤荷主编</w:t>
      </w:r>
    </w:p>
    <w:p>
      <w:r>
        <w:t>出版社：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60Co-γ射线辐照中药质量评价研究 评论地址：https://www.jiaokey.com/book/detail/10443844.html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