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书名：西双版纳傣药志  第2集</w:t>
      </w:r>
    </w:p>
    <w:p>
      <w:r>
        <w:t>作者：赵世望，刀正员主编；西双版纳州民族药调研办公室编</w:t>
      </w:r>
    </w:p>
    <w:p>
      <w:r>
        <w:t>出版社：西双版纳州委科办；卫生局</w:t>
      </w:r>
    </w:p>
    <w:p>
      <w:r>
        <w:t>出版日期：1980</w:t>
      </w:r>
    </w:p>
    <w:p>
      <w:r>
        <w:t>总页数：314</w:t>
      </w:r>
    </w:p>
    <w:p>
      <w:r>
        <w:t>更多请访问教客网: www.jiaokey.com</w:t>
      </w:r>
    </w:p>
    <w:p>
      <w:r>
        <w:t>西双版纳傣药志  第2集 评论地址：https://www.jiaokey.com/book/detail/10443840.html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