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书名：中药制剂学</w:t>
      </w:r>
    </w:p>
    <w:p>
      <w:r>
        <w:t>作者：湖北省恩施地区药品检验所编</w:t>
      </w:r>
    </w:p>
    <w:p>
      <w:r>
        <w:t>出版社：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中药制剂学 评论地址：https://www.jiaokey.com/book/detail/10443824.html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