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书名：用药珍珠囊  点校辑补本</w:t>
      </w:r>
    </w:p>
    <w:p>
      <w:r>
        <w:t>作者：（元）李东垣著；（明）熊宗立编著</w:t>
      </w:r>
    </w:p>
    <w:p>
      <w:r>
        <w:t>出版社：北京:中国医药科技出版社,1998.12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用药珍珠囊  点校辑补本 评论地址：https://www.jiaokey.com/book/detail/10443814.html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