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和汉药百科图鉴  1</w:t>
      </w:r>
    </w:p>
    <w:p>
      <w:r>
        <w:rPr>
          <w:rFonts w:ascii="宋体" w:hAnsi="宋体" w:eastAsia="宋体"/>
          <w:sz w:val="24"/>
        </w:rPr>
        <w:t>（日）难波恒雄著；钟国跃译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和汉药百科图鉴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（日）难波恒雄著；钟国跃译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本书出售、求购地址：https://www.jiaokey.com/book/detail/10443801.html</w:t>
      </w:r>
    </w:p>
    <w:p>
      <w:r>
        <w:t>更多相关图书推荐：https://www.jiaokey.com</w:t>
      </w:r>
    </w:p>
    <w:p>
      <w:r>
        <w:t>（日）难波恒雄著；钟国跃译 其他作品：https://www.jiaokey.com/tag/（日）难波恒雄著；钟国跃译.html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关键词搜索：https://www.jiaokey.com/tag/和汉药百科图鉴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