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书名：国立北平研究院  生理学研究所  中文报告汇刊  第3卷  第2号  祁州药志  附北平  第1集  菊科及川续断科之生药研究</w:t>
      </w:r>
    </w:p>
    <w:p>
      <w:r>
        <w:t>作者：赵燏黄著</w:t>
      </w:r>
    </w:p>
    <w:p>
      <w:r>
        <w:t>出版社：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国立北平研究院  生理学研究所  中文报告汇刊  第3卷  第2号  祁州药志  附北平  第1集  菊科及川续断科之生药研究 评论地址：https://www.jiaokey.com/book/detail/10443800.html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