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书名：履巉岩本草</w:t>
      </w:r>
    </w:p>
    <w:p>
      <w:r>
        <w:t>作者：（宋）琅琊王介默庵编</w:t>
      </w:r>
    </w:p>
    <w:p>
      <w:r>
        <w:t>出版社：北京步云堂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履巉岩本草 评论地址：https://www.jiaokey.com/book/detail/10443787.html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