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书名：家庭实用灵验偏方</w:t>
      </w:r>
    </w:p>
    <w:p>
      <w:r>
        <w:t>作者：吴真钢，华阴等编著</w:t>
      </w:r>
    </w:p>
    <w:p>
      <w:r>
        <w:t>出版社：太原：山西经济出版社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家庭实用灵验偏方 评论地址：https://www.jiaokey.com/book/detail/10443718.html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