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书名：古今健美方汇粹</w:t>
      </w:r>
    </w:p>
    <w:p>
      <w:r>
        <w:t>作者：张炬主编；李秀敏等编著</w:t>
      </w:r>
    </w:p>
    <w:p>
      <w:r>
        <w:t>出版社：北京:北京出版社,1991.07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古今健美方汇粹 评论地址：https://www.jiaokey.com/book/detail/10443710.html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