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实用治疗男科病小验方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实用治疗男科病小验方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本书出售、求购地址：https://www.jiaokey.com/book/detail/10443690.html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关键词搜索：https://www.jiaokey.com/tag/实用治疗男科病小验方.html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