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实用急救小验方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实用急救小验方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本书出售、求购地址：https://www.jiaokey.com/book/detail/10443689.html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关键词搜索：https://www.jiaokey.com/tag/实用急救小验方.html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