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实用治疗精神病小验方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实用治疗精神病小验方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本书出售、求购地址：https://www.jiaokey.com/book/detail/10443687.html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关键词搜索：https://www.jiaokey.com/tag/实用治疗精神病小验方.html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