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金版托福词汇强化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金版托福词汇强化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本书出售、求购地址：https://www.jiaokey.com/book/detail/10443653.html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关键词搜索：https://www.jiaokey.com/tag/金版托福词汇强化.html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