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数学游戏与欣赏</w:t>
      </w:r>
    </w:p>
    <w:p>
      <w:r>
        <w:rPr>
          <w:rFonts w:ascii="宋体" w:hAnsi="宋体" w:eastAsia="宋体"/>
          <w:sz w:val="24"/>
        </w:rPr>
        <w:t>（英）劳斯·鲍尔（W.W.Rouse Ball），（加）考克斯特（H.S.M.Coxeter）著；杨应辰等译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（英）劳斯·鲍尔（W.W.Rouse Ball），（加）考克斯特（H.S.M.Coxeter）著；杨应辰等译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本书出售、求购地址：https://www.jiaokey.com/book/detail/10443601.html</w:t>
      </w:r>
    </w:p>
    <w:p>
      <w:r>
        <w:t>更多相关图书推荐：https://www.jiaokey.com</w:t>
      </w:r>
    </w:p>
    <w:p>
      <w:r>
        <w:t>（英）劳斯·鲍尔（W.W.Rouse Ball），（加）考克斯特（H.S.M.Coxeter）著；杨应辰等译 其他作品：https://www.jiaokey.com/tag/（英）劳斯·鲍尔（W.W.Rouse Ball），（加）考克斯特（H.S.M.Coxeter）著；杨应辰等译.html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关键词搜索：https://www.jiaokey.com/tag/数学游戏与欣赏.html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