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基本概念和方法</w:t>
      </w:r>
    </w:p>
    <w:p>
      <w:r>
        <w:rPr>
          <w:rFonts w:ascii="宋体" w:hAnsi="宋体" w:eastAsia="宋体"/>
          <w:sz w:val="24"/>
        </w:rPr>
        <w:t>（美）（G.R.埃维森）Gudmund R.Iversen，（美）（M.格根）Mary Gergen著；吴喜之等译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基本概念和方法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（美）（G.R.埃维森）Gudmund R.Iversen，（美）（M.格根）Mary Gergen著；吴喜之等译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本书出售、求购地址：https://www.jiaokey.com/book/detail/10443586.html</w:t>
      </w:r>
    </w:p>
    <w:p>
      <w:r>
        <w:t>更多相关图书推荐：https://www.jiaokey.com</w:t>
      </w:r>
    </w:p>
    <w:p>
      <w:r>
        <w:t>（美）（G.R.埃维森）Gudmund R.Iversen，（美）（M.格根）Mary Gergen著；吴喜之等译 其他作品：https://www.jiaokey.com/tag/（美）（G.R.埃维森）Gudmund R.Iversen，（美）（M.格根）Mary Gergen著；吴喜之等译.html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关键词搜索：https://www.jiaokey.com/tag/统计学  基本概念和方法.html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