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书名：现代称重技术  最新质量计测技术  中英日文本</w:t>
      </w:r>
    </w:p>
    <w:p>
      <w:r>
        <w:t>作者：（日）龟冈纮一，施昌彦编著</w:t>
      </w:r>
    </w:p>
    <w:p>
      <w:r>
        <w:t>出版社：北京：中国计量出版社</w:t>
      </w:r>
    </w:p>
    <w:p>
      <w:r>
        <w:t>出版日期：2000.10</w:t>
      </w:r>
    </w:p>
    <w:p>
      <w:r>
        <w:t>总页数：84</w:t>
      </w:r>
    </w:p>
    <w:p>
      <w:r>
        <w:t>更多请访问教客网: www.jiaokey.com</w:t>
      </w:r>
    </w:p>
    <w:p>
      <w:r>
        <w:t>现代称重技术  最新质量计测技术  中英日文本 评论地址：https://www.jiaokey.com/book/detail/10443578.html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