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一个想法1000万 NETSCAPE如何利用风险投资</w:t>
      </w:r>
    </w:p>
    <w:p>
      <w:r>
        <w:rPr>
          <w:rFonts w:ascii="宋体" w:hAnsi="宋体" w:eastAsia="宋体"/>
          <w:sz w:val="24"/>
        </w:rPr>
        <w:t>（美）迈克尔·刘易斯（Michael Lewis）著；齐思贤译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一个想法1000万 NETSCAPE如何利用风险投资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（美）迈克尔·刘易斯（Michael Lewis）著；齐思贤译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本书出售、求购地址：https://www.jiaokey.com/book/detail/10443505.html</w:t>
      </w:r>
    </w:p>
    <w:p>
      <w:r>
        <w:t>更多相关图书推荐：https://www.jiaokey.com</w:t>
      </w:r>
    </w:p>
    <w:p>
      <w:r>
        <w:t>（美）迈克尔·刘易斯（Michael Lewis）著；齐思贤译 其他作品：https://www.jiaokey.com/tag/（美）迈克尔·刘易斯（Michael Lewis）著；齐思贤译.html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关键词搜索：https://www.jiaokey.com/tag/一个想法1000万 NETSCAPE如何利用风险投资.html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