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新一版  习题与解答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新一版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本书出售、求购地址：https://www.jiaokey.com/book/detail/10443498.html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新一版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