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书名：如何做好网上市场营销</w:t>
      </w:r>
    </w:p>
    <w:p>
      <w:r>
        <w:t>作者：（美）巴德·史密斯（Bnd Smith），（美）弗兰克·卡塔拉诺（Frank Catalano）著；刘德谦等译</w:t>
      </w:r>
    </w:p>
    <w:p>
      <w:r>
        <w:t>出版社：北京：企业管理出版社</w:t>
      </w:r>
    </w:p>
    <w:p>
      <w:r>
        <w:t>出版日期：2000.06</w:t>
      </w:r>
    </w:p>
    <w:p>
      <w:r>
        <w:t>总页数：258</w:t>
      </w:r>
    </w:p>
    <w:p>
      <w:r>
        <w:t>更多请访问教客网: www.jiaokey.com</w:t>
      </w:r>
    </w:p>
    <w:p>
      <w:r>
        <w:t>如何做好网上市场营销 评论地址：https://www.jiaokey.com/book/detail/10443486.html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