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如何做好客户服务</w:t>
      </w:r>
    </w:p>
    <w:p>
      <w:r>
        <w:rPr>
          <w:rFonts w:ascii="宋体" w:hAnsi="宋体" w:eastAsia="宋体"/>
          <w:sz w:val="24"/>
        </w:rPr>
        <w:t>（美）卡琳·勒兰德（Karen Leland），（美）基思·贝利（Keith Bailey）著；邱国旺等译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3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（美）卡琳·勒兰德（Karen Leland），（美）基思·贝利（Keith Bailey）著；邱国旺等译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本书出售、求购地址：https://www.jiaokey.com/book/detail/10443461.html</w:t>
      </w:r>
    </w:p>
    <w:p>
      <w:r>
        <w:t>更多相关图书推荐：https://www.jiaokey.com</w:t>
      </w:r>
    </w:p>
    <w:p>
      <w:r>
        <w:t>（美）卡琳·勒兰德（Karen Leland），（美）基思·贝利（Keith Bailey）著；邱国旺等译 其他作品：https://www.jiaokey.com/tag/（美）卡琳·勒兰德（Karen Leland），（美）基思·贝利（Keith Bailey）著；邱国旺等译.html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关键词搜索：https://www.jiaokey.com/tag/如何做好客户服务.html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