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如何进行有效投资</w:t>
      </w:r>
    </w:p>
    <w:p>
      <w:r>
        <w:rPr>
          <w:rFonts w:ascii="宋体" w:hAnsi="宋体" w:eastAsia="宋体"/>
          <w:sz w:val="24"/>
        </w:rPr>
        <w:t>（美）埃里克·泰森（Eric Tyson）著；杨亮芳等译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如何进行有效投资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（美）埃里克·泰森（Eric Tyson）著；杨亮芳等译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本书出售、求购地址：https://www.jiaokey.com/book/detail/10443459.html</w:t>
      </w:r>
    </w:p>
    <w:p>
      <w:r>
        <w:t>更多相关图书推荐：https://www.jiaokey.com</w:t>
      </w:r>
    </w:p>
    <w:p>
      <w:r>
        <w:t>（美）埃里克·泰森（Eric Tyson）著；杨亮芳等译 其他作品：https://www.jiaokey.com/tag/（美）埃里克·泰森（Eric Tyson）著；杨亮芳等译.html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关键词搜索：https://www.jiaokey.com/tag/如何进行有效投资.html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