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实时的魅力  成功企业对实现实时信息技术的反应和应用</w:t>
      </w:r>
    </w:p>
    <w:p>
      <w:r>
        <w:rPr>
          <w:rFonts w:ascii="宋体" w:hAnsi="宋体" w:eastAsia="宋体"/>
          <w:sz w:val="24"/>
        </w:rPr>
        <w:t>（美）兰纳德夫著；史晓珣，戴洁等译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实时的魅力  成功企业对实现实时信息技术的反应和应用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（美）兰纳德夫著；史晓珣，戴洁等译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本书出售、求购地址：https://www.jiaokey.com/book/detail/10443447.html</w:t>
      </w:r>
    </w:p>
    <w:p>
      <w:r>
        <w:t>更多相关图书推荐：https://www.jiaokey.com</w:t>
      </w:r>
    </w:p>
    <w:p>
      <w:r>
        <w:t>（美）兰纳德夫著；史晓珣，戴洁等译 其他作品：https://www.jiaokey.com/tag/（美）兰纳德夫著；史晓珣，戴洁等译.html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关键词搜索：https://www.jiaokey.com/tag/实时的魅力  成功企业对实现实时信息技术的反应和应用.html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