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求职面试  201个常见问题巧答</w:t>
      </w:r>
    </w:p>
    <w:p>
      <w:r>
        <w:rPr>
          <w:rFonts w:ascii="宋体" w:hAnsi="宋体" w:eastAsia="宋体"/>
          <w:sz w:val="24"/>
        </w:rPr>
        <w:t>（美）马修·J.德卢克（Matthew J.Deluca）著；孙康琦，王文科译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求职面试  201个常见问题巧答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（美）马修·J.德卢克（Matthew J.Deluca）著；孙康琦，王文科译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本书出售、求购地址：https://www.jiaokey.com/book/detail/10443424.html</w:t>
      </w:r>
    </w:p>
    <w:p>
      <w:r>
        <w:t>更多相关图书推荐：https://www.jiaokey.com</w:t>
      </w:r>
    </w:p>
    <w:p>
      <w:r>
        <w:t>（美）马修·J.德卢克（Matthew J.Deluca）著；孙康琦，王文科译 其他作品：https://www.jiaokey.com/tag/（美）马修·J.德卢克（Matthew J.Deluca）著；孙康琦，王文科译.html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关键词搜索：https://www.jiaokey.com/tag/求职面试  201个常见问题巧答.html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