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书名：大学数学教程  第1卷  第2册  级数、含参量积分、微分方程</w:t>
      </w:r>
    </w:p>
    <w:p>
      <w:r>
        <w:t>作者：龚冬保，王宁编著</w:t>
      </w:r>
    </w:p>
    <w:p>
      <w:r>
        <w:t>出版社：西安:西安交通大学出版社,2001.02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大学数学教程  第1卷  第2册  级数、含参量积分、微分方程 评论地址：https://www.jiaokey.com/book/detail/10443392.html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