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书名：无线应用程序库</w:t>
      </w:r>
    </w:p>
    <w:p>
      <w:r>
        <w:t>作者：（美）Kris Jamsa，（美）Phil Schmauder著；肖刚，孙大宇等译</w:t>
      </w:r>
    </w:p>
    <w:p>
      <w:r>
        <w:t>出版社：北京：机械工业出版社</w:t>
      </w:r>
    </w:p>
    <w:p>
      <w:r>
        <w:t>出版日期：2001.04</w:t>
      </w:r>
    </w:p>
    <w:p>
      <w:r>
        <w:t>总页数：312</w:t>
      </w:r>
    </w:p>
    <w:p>
      <w:r>
        <w:t>更多请访问教客网: www.jiaokey.com</w:t>
      </w:r>
    </w:p>
    <w:p>
      <w:r>
        <w:t>无线应用程序库 评论地址：https://www.jiaokey.com/book/detail/10443379.html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