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品性  个性与行为方式的类型</w:t>
      </w:r>
    </w:p>
    <w:p>
      <w:r>
        <w:rPr>
          <w:rFonts w:ascii="宋体" w:hAnsi="宋体" w:eastAsia="宋体"/>
          <w:sz w:val="24"/>
        </w:rPr>
        <w:t>（美）吉拉德·D.贝尔等著；梁春，刘嘉宁编译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品性  个性与行为方式的类型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（美）吉拉德·D.贝尔等著；梁春，刘嘉宁编译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本书出售、求购地址：https://www.jiaokey.com/book/detail/10443346.html</w:t>
      </w:r>
    </w:p>
    <w:p>
      <w:r>
        <w:t>更多相关图书推荐：https://www.jiaokey.com</w:t>
      </w:r>
    </w:p>
    <w:p>
      <w:r>
        <w:t>（美）吉拉德·D.贝尔等著；梁春，刘嘉宁编译 其他作品：https://www.jiaokey.com/tag/（美）吉拉德·D.贝尔等著；梁春，刘嘉宁编译.html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关键词搜索：https://www.jiaokey.com/tag/品性  个性与行为方式的类型.html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