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书名：电子技术基础教程  实验部分</w:t>
      </w:r>
    </w:p>
    <w:p>
      <w:r>
        <w:t>作者：李玲远等编著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电子技术基础教程  实验部分 评论地址：https://www.jiaokey.com/book/detail/10443340.html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