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书名：疑难心律失常心电图  诊断与实例分析</w:t>
      </w:r>
    </w:p>
    <w:p>
      <w:r>
        <w:t>作者：陶清，颜和昌编著；祁维良等编写</w:t>
      </w:r>
    </w:p>
    <w:p>
      <w:r>
        <w:t>出版社：上海：上海科学技术文献出版社</w:t>
      </w:r>
    </w:p>
    <w:p>
      <w:r>
        <w:t>出版日期：1988.02</w:t>
      </w:r>
    </w:p>
    <w:p>
      <w:r>
        <w:t>总页数：320</w:t>
      </w:r>
    </w:p>
    <w:p>
      <w:r>
        <w:t>更多请访问教客网: www.jiaokey.com</w:t>
      </w:r>
    </w:p>
    <w:p>
      <w:r>
        <w:t>疑难心律失常心电图  诊断与实例分析 评论地址：https://www.jiaokey.com/book/detail/10443306.html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