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书名：胰脏病</w:t>
      </w:r>
    </w:p>
    <w:p>
      <w:r>
        <w:t>作者：（日）织田敏次主编；（日）石井兼央著；吴廷静，张生理译</w:t>
      </w:r>
    </w:p>
    <w:p>
      <w:r>
        <w:t>出版社：重庆：重庆出版社</w:t>
      </w:r>
    </w:p>
    <w:p>
      <w:r>
        <w:t>出版日期：1987.03</w:t>
      </w:r>
    </w:p>
    <w:p>
      <w:r>
        <w:t>总页数：374</w:t>
      </w:r>
    </w:p>
    <w:p>
      <w:r>
        <w:t>更多请访问教客网: www.jiaokey.com</w:t>
      </w:r>
    </w:p>
    <w:p>
      <w:r>
        <w:t>胰脏病 评论地址：https://www.jiaokey.com/book/detail/10443300.html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